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Виноградова Алексея Александровича,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Виноградов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Базовая, д. 3/1,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211,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Виноградов А.А.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Виноградова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Виноградова А.А.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40036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Виноградова А.А.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Виноградова А.А.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Виноградова Алексея Александровича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0412365400695005652515155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мирового судьи судебного участка №14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